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7CE7" w14:textId="77777777" w:rsidR="00AB2835" w:rsidRPr="00165EE2" w:rsidRDefault="00000000">
      <w:pPr>
        <w:pStyle w:val="Heading1"/>
        <w:rPr>
          <w:sz w:val="44"/>
          <w:szCs w:val="44"/>
        </w:rPr>
      </w:pPr>
      <w:r w:rsidRPr="00165EE2">
        <w:rPr>
          <w:rFonts w:ascii="Calibri" w:eastAsia="Calibri" w:hAnsi="Calibri"/>
          <w:color w:val="1F497D"/>
          <w:sz w:val="36"/>
          <w:szCs w:val="44"/>
        </w:rPr>
        <w:t>7 Next-Gen Vision: Student Awards – Award Entry Form</w:t>
      </w:r>
    </w:p>
    <w:p w14:paraId="5531997C" w14:textId="77777777" w:rsidR="00AB2835" w:rsidRDefault="00000000">
      <w:r>
        <w:rPr>
          <w:rFonts w:ascii="Calibri" w:eastAsia="Calibri" w:hAnsi="Calibri"/>
        </w:rPr>
        <w:t>Open to university students (class of 2025), this category invites conceptual designs that tackle future challenges in landscape architecture. Students are encouraged to propose visionary, sustainable, and inclusive landscapes that inspire new thinking and push the boundaries of the profession.</w:t>
      </w:r>
    </w:p>
    <w:p w14:paraId="28E8F43D" w14:textId="77777777" w:rsidR="00165EE2" w:rsidRDefault="00165EE2">
      <w:pPr>
        <w:rPr>
          <w:rFonts w:ascii="Calibri" w:eastAsia="Calibri" w:hAnsi="Calibri"/>
          <w:b/>
          <w:color w:val="1F497D"/>
        </w:rPr>
      </w:pPr>
    </w:p>
    <w:p w14:paraId="6ADA15A4" w14:textId="5F10F737" w:rsidR="00AB2835" w:rsidRPr="00165EE2" w:rsidRDefault="00000000">
      <w:pPr>
        <w:rPr>
          <w:sz w:val="28"/>
          <w:szCs w:val="28"/>
        </w:rPr>
      </w:pPr>
      <w:r w:rsidRPr="00165EE2">
        <w:rPr>
          <w:rFonts w:ascii="Calibri" w:eastAsia="Calibri" w:hAnsi="Calibri"/>
          <w:b/>
          <w:color w:val="1F497D"/>
          <w:sz w:val="28"/>
          <w:szCs w:val="28"/>
        </w:rPr>
        <w:t>Entries Close: 10th September 2025</w:t>
      </w:r>
    </w:p>
    <w:p w14:paraId="4B7D2E7C" w14:textId="77777777" w:rsidR="00AB2835" w:rsidRDefault="00000000">
      <w:r>
        <w:rPr>
          <w:rFonts w:ascii="Calibri" w:eastAsia="Calibri" w:hAnsi="Calibri"/>
        </w:rPr>
        <w:t>Please complete the following details:</w:t>
      </w:r>
    </w:p>
    <w:tbl>
      <w:tblPr>
        <w:tblStyle w:val="TableGrid"/>
        <w:tblW w:w="0" w:type="auto"/>
        <w:tblLook w:val="04A0" w:firstRow="1" w:lastRow="0" w:firstColumn="1" w:lastColumn="0" w:noHBand="0" w:noVBand="1"/>
      </w:tblPr>
      <w:tblGrid>
        <w:gridCol w:w="2531"/>
        <w:gridCol w:w="6325"/>
      </w:tblGrid>
      <w:tr w:rsidR="00AB2835" w14:paraId="5AEF9C5D" w14:textId="77777777" w:rsidTr="00CB3833">
        <w:tc>
          <w:tcPr>
            <w:tcW w:w="4320" w:type="dxa"/>
            <w:vAlign w:val="center"/>
          </w:tcPr>
          <w:p w14:paraId="1C6D3945" w14:textId="77777777" w:rsidR="00AB2835" w:rsidRDefault="00000000" w:rsidP="0074407E">
            <w:r>
              <w:rPr>
                <w:rFonts w:ascii="Calibri" w:eastAsia="Calibri" w:hAnsi="Calibri"/>
              </w:rPr>
              <w:t>Entry Date:</w:t>
            </w:r>
          </w:p>
        </w:tc>
        <w:tc>
          <w:tcPr>
            <w:tcW w:w="14242" w:type="dxa"/>
            <w:vAlign w:val="center"/>
          </w:tcPr>
          <w:p w14:paraId="253AC6F6" w14:textId="77777777" w:rsidR="00AB2835" w:rsidRDefault="00AB2835" w:rsidP="0074407E"/>
        </w:tc>
      </w:tr>
      <w:tr w:rsidR="00AB2835" w14:paraId="776EE5B5" w14:textId="77777777" w:rsidTr="00CB3833">
        <w:tc>
          <w:tcPr>
            <w:tcW w:w="4320" w:type="dxa"/>
            <w:vAlign w:val="center"/>
          </w:tcPr>
          <w:p w14:paraId="354E8330" w14:textId="77777777" w:rsidR="00AB2835" w:rsidRDefault="00000000" w:rsidP="0074407E">
            <w:r>
              <w:rPr>
                <w:rFonts w:ascii="Calibri" w:eastAsia="Calibri" w:hAnsi="Calibri"/>
              </w:rPr>
              <w:t>Name of Project:</w:t>
            </w:r>
          </w:p>
        </w:tc>
        <w:tc>
          <w:tcPr>
            <w:tcW w:w="14242" w:type="dxa"/>
            <w:vAlign w:val="center"/>
          </w:tcPr>
          <w:p w14:paraId="200B9564" w14:textId="77777777" w:rsidR="00AB2835" w:rsidRDefault="00AB2835" w:rsidP="0074407E"/>
        </w:tc>
      </w:tr>
      <w:tr w:rsidR="00AB2835" w14:paraId="18708825" w14:textId="77777777" w:rsidTr="00CB3833">
        <w:tc>
          <w:tcPr>
            <w:tcW w:w="4320" w:type="dxa"/>
            <w:vAlign w:val="center"/>
          </w:tcPr>
          <w:p w14:paraId="746F3C6C" w14:textId="77777777" w:rsidR="00AB2835" w:rsidRDefault="00000000" w:rsidP="0074407E">
            <w:r>
              <w:rPr>
                <w:rFonts w:ascii="Calibri" w:eastAsia="Calibri" w:hAnsi="Calibri"/>
              </w:rPr>
              <w:t>Name of Entering Company:</w:t>
            </w:r>
          </w:p>
        </w:tc>
        <w:tc>
          <w:tcPr>
            <w:tcW w:w="14242" w:type="dxa"/>
            <w:vAlign w:val="center"/>
          </w:tcPr>
          <w:p w14:paraId="6A6DFC2F" w14:textId="77777777" w:rsidR="00AB2835" w:rsidRDefault="00AB2835" w:rsidP="0074407E"/>
        </w:tc>
      </w:tr>
      <w:tr w:rsidR="00AB2835" w14:paraId="2FDD5F08" w14:textId="77777777" w:rsidTr="00CB3833">
        <w:tc>
          <w:tcPr>
            <w:tcW w:w="4320" w:type="dxa"/>
            <w:vAlign w:val="center"/>
          </w:tcPr>
          <w:p w14:paraId="3023AA97" w14:textId="77777777" w:rsidR="00AB2835" w:rsidRDefault="00000000" w:rsidP="0074407E">
            <w:r>
              <w:rPr>
                <w:rFonts w:ascii="Calibri" w:eastAsia="Calibri" w:hAnsi="Calibri"/>
              </w:rPr>
              <w:t>Contact Person:</w:t>
            </w:r>
          </w:p>
        </w:tc>
        <w:tc>
          <w:tcPr>
            <w:tcW w:w="14242" w:type="dxa"/>
            <w:vAlign w:val="center"/>
          </w:tcPr>
          <w:p w14:paraId="635430B4" w14:textId="77777777" w:rsidR="00AB2835" w:rsidRDefault="00AB2835" w:rsidP="0074407E"/>
        </w:tc>
      </w:tr>
      <w:tr w:rsidR="00AB2835" w14:paraId="173EDEFB" w14:textId="77777777" w:rsidTr="00CB3833">
        <w:tc>
          <w:tcPr>
            <w:tcW w:w="4320" w:type="dxa"/>
            <w:vAlign w:val="center"/>
          </w:tcPr>
          <w:p w14:paraId="5A937020" w14:textId="77777777" w:rsidR="00AB2835" w:rsidRDefault="00000000" w:rsidP="0074407E">
            <w:r>
              <w:rPr>
                <w:rFonts w:ascii="Calibri" w:eastAsia="Calibri" w:hAnsi="Calibri"/>
              </w:rPr>
              <w:t>Contact Email:</w:t>
            </w:r>
          </w:p>
        </w:tc>
        <w:tc>
          <w:tcPr>
            <w:tcW w:w="14242" w:type="dxa"/>
            <w:vAlign w:val="center"/>
          </w:tcPr>
          <w:p w14:paraId="65415AA2" w14:textId="77777777" w:rsidR="00AB2835" w:rsidRDefault="00AB2835" w:rsidP="0074407E"/>
        </w:tc>
      </w:tr>
      <w:tr w:rsidR="00AB2835" w14:paraId="6FC8024F" w14:textId="77777777" w:rsidTr="00CB3833">
        <w:tc>
          <w:tcPr>
            <w:tcW w:w="4320" w:type="dxa"/>
            <w:vAlign w:val="center"/>
          </w:tcPr>
          <w:p w14:paraId="61FD0CC3" w14:textId="77777777" w:rsidR="00AB2835" w:rsidRDefault="00000000" w:rsidP="0074407E">
            <w:r>
              <w:rPr>
                <w:rFonts w:ascii="Calibri" w:eastAsia="Calibri" w:hAnsi="Calibri"/>
              </w:rPr>
              <w:t>Contact Mobile Number:</w:t>
            </w:r>
          </w:p>
        </w:tc>
        <w:tc>
          <w:tcPr>
            <w:tcW w:w="14242" w:type="dxa"/>
            <w:vAlign w:val="center"/>
          </w:tcPr>
          <w:p w14:paraId="43DF7CEA" w14:textId="77777777" w:rsidR="00AB2835" w:rsidRDefault="00AB2835" w:rsidP="0074407E"/>
        </w:tc>
      </w:tr>
      <w:tr w:rsidR="00AB2835" w14:paraId="576864BB" w14:textId="77777777" w:rsidTr="00CB3833">
        <w:tc>
          <w:tcPr>
            <w:tcW w:w="4320" w:type="dxa"/>
            <w:vAlign w:val="center"/>
          </w:tcPr>
          <w:p w14:paraId="670D80B7" w14:textId="77777777" w:rsidR="00AB2835" w:rsidRDefault="00000000" w:rsidP="0074407E">
            <w:r>
              <w:rPr>
                <w:rFonts w:ascii="Calibri" w:eastAsia="Calibri" w:hAnsi="Calibri"/>
              </w:rPr>
              <w:t>Year of Project Design:</w:t>
            </w:r>
          </w:p>
        </w:tc>
        <w:tc>
          <w:tcPr>
            <w:tcW w:w="14242" w:type="dxa"/>
            <w:vAlign w:val="center"/>
          </w:tcPr>
          <w:p w14:paraId="0C0FDB9A" w14:textId="77777777" w:rsidR="00AB2835" w:rsidRDefault="00AB2835" w:rsidP="0074407E"/>
        </w:tc>
      </w:tr>
      <w:tr w:rsidR="00AB2835" w14:paraId="4FAF2270" w14:textId="77777777" w:rsidTr="00CB3833">
        <w:tc>
          <w:tcPr>
            <w:tcW w:w="4320" w:type="dxa"/>
            <w:vAlign w:val="center"/>
          </w:tcPr>
          <w:p w14:paraId="5AED4634" w14:textId="77777777" w:rsidR="00AB2835" w:rsidRDefault="00000000" w:rsidP="0074407E">
            <w:r>
              <w:rPr>
                <w:rFonts w:ascii="Calibri" w:eastAsia="Calibri" w:hAnsi="Calibri"/>
              </w:rPr>
              <w:t>Year of Project Completion:</w:t>
            </w:r>
          </w:p>
        </w:tc>
        <w:tc>
          <w:tcPr>
            <w:tcW w:w="14242" w:type="dxa"/>
            <w:vAlign w:val="center"/>
          </w:tcPr>
          <w:p w14:paraId="5BAB24C9" w14:textId="77777777" w:rsidR="00AB2835" w:rsidRDefault="00AB2835" w:rsidP="0074407E"/>
        </w:tc>
      </w:tr>
      <w:tr w:rsidR="00CB3833" w14:paraId="46D72D40" w14:textId="77777777" w:rsidTr="00CB3833">
        <w:tc>
          <w:tcPr>
            <w:tcW w:w="4320" w:type="dxa"/>
            <w:vAlign w:val="center"/>
          </w:tcPr>
          <w:p w14:paraId="179C7FA1" w14:textId="0685CCDC" w:rsidR="00CB3833" w:rsidRDefault="00CB3833" w:rsidP="00CB3833">
            <w:pPr>
              <w:rPr>
                <w:rFonts w:ascii="Calibri" w:eastAsia="Calibri" w:hAnsi="Calibri"/>
              </w:rPr>
            </w:pPr>
            <w:r>
              <w:rPr>
                <w:rFonts w:ascii="Calibri" w:eastAsia="Calibri" w:hAnsi="Calibri"/>
              </w:rPr>
              <w:t>Project Location:</w:t>
            </w:r>
          </w:p>
        </w:tc>
        <w:tc>
          <w:tcPr>
            <w:tcW w:w="14242" w:type="dxa"/>
            <w:vAlign w:val="center"/>
          </w:tcPr>
          <w:p w14:paraId="69D90D11" w14:textId="5610B603" w:rsidR="00CB3833" w:rsidRDefault="00CB3833" w:rsidP="00CB3833">
            <w:r w:rsidRPr="00B472A7">
              <w:rPr>
                <w:i/>
                <w:iCs/>
              </w:rPr>
              <w:t xml:space="preserve">All </w:t>
            </w:r>
            <w:r>
              <w:rPr>
                <w:i/>
                <w:iCs/>
              </w:rPr>
              <w:t>projects</w:t>
            </w:r>
            <w:r w:rsidRPr="00B472A7">
              <w:rPr>
                <w:i/>
                <w:iCs/>
              </w:rPr>
              <w:t xml:space="preserve"> must be within the Middle East Region</w:t>
            </w:r>
            <w:r>
              <w:rPr>
                <w:i/>
                <w:iCs/>
              </w:rPr>
              <w:t xml:space="preserve"> – City and Country</w:t>
            </w:r>
          </w:p>
        </w:tc>
      </w:tr>
      <w:tr w:rsidR="00CB3833" w14:paraId="45D2964B" w14:textId="77777777" w:rsidTr="00CB3833">
        <w:tc>
          <w:tcPr>
            <w:tcW w:w="4320" w:type="dxa"/>
            <w:vAlign w:val="center"/>
          </w:tcPr>
          <w:p w14:paraId="0CC9005A" w14:textId="77777777" w:rsidR="00CB3833" w:rsidRDefault="00CB3833" w:rsidP="00CB3833">
            <w:r>
              <w:rPr>
                <w:rFonts w:ascii="Calibri" w:eastAsia="Calibri" w:hAnsi="Calibri"/>
              </w:rPr>
              <w:t>Other associated companies relevant to the project design, supply, and installation:</w:t>
            </w:r>
          </w:p>
        </w:tc>
        <w:tc>
          <w:tcPr>
            <w:tcW w:w="14242" w:type="dxa"/>
            <w:vAlign w:val="center"/>
          </w:tcPr>
          <w:p w14:paraId="161F321F" w14:textId="77777777" w:rsidR="00CB3833" w:rsidRDefault="00CB3833" w:rsidP="00CB3833"/>
        </w:tc>
      </w:tr>
    </w:tbl>
    <w:p w14:paraId="5BA198FE" w14:textId="77777777" w:rsidR="00165EE2" w:rsidRDefault="00165EE2">
      <w:pPr>
        <w:rPr>
          <w:rFonts w:ascii="Calibri" w:eastAsia="Calibri" w:hAnsi="Calibri"/>
          <w:b/>
          <w:color w:val="1F497D"/>
        </w:rPr>
      </w:pPr>
    </w:p>
    <w:p w14:paraId="3ADC9C94" w14:textId="0BEE9A49" w:rsidR="00AB2835" w:rsidRPr="00165EE2" w:rsidRDefault="00000000">
      <w:pPr>
        <w:rPr>
          <w:sz w:val="28"/>
          <w:szCs w:val="28"/>
        </w:rPr>
      </w:pPr>
      <w:r w:rsidRPr="00165EE2">
        <w:rPr>
          <w:rFonts w:ascii="Calibri" w:eastAsia="Calibri" w:hAnsi="Calibri"/>
          <w:b/>
          <w:color w:val="1F497D"/>
          <w:sz w:val="28"/>
          <w:szCs w:val="28"/>
        </w:rPr>
        <w:t>Judging Criteria (100 points):</w:t>
      </w:r>
    </w:p>
    <w:p w14:paraId="3C6FB1BB" w14:textId="77777777" w:rsidR="00AB2835" w:rsidRDefault="00000000">
      <w:pPr>
        <w:pStyle w:val="ListBullet"/>
      </w:pPr>
      <w:r>
        <w:rPr>
          <w:rFonts w:ascii="Calibri" w:eastAsia="Calibri" w:hAnsi="Calibri"/>
        </w:rPr>
        <w:t>Visionary Thinking &amp; Creativity (30)</w:t>
      </w:r>
    </w:p>
    <w:p w14:paraId="24023637" w14:textId="77777777" w:rsidR="00AB2835" w:rsidRDefault="00000000">
      <w:pPr>
        <w:pStyle w:val="ListBullet"/>
      </w:pPr>
      <w:r>
        <w:rPr>
          <w:rFonts w:ascii="Calibri" w:eastAsia="Calibri" w:hAnsi="Calibri"/>
        </w:rPr>
        <w:t>Sustainability (25)</w:t>
      </w:r>
    </w:p>
    <w:p w14:paraId="03E6A94F" w14:textId="77777777" w:rsidR="00AB2835" w:rsidRDefault="00000000">
      <w:pPr>
        <w:pStyle w:val="ListBullet"/>
      </w:pPr>
      <w:r>
        <w:rPr>
          <w:rFonts w:ascii="Calibri" w:eastAsia="Calibri" w:hAnsi="Calibri"/>
        </w:rPr>
        <w:t>Social Impact Potential (20)</w:t>
      </w:r>
    </w:p>
    <w:p w14:paraId="42FA008F" w14:textId="77777777" w:rsidR="00AB2835" w:rsidRDefault="00000000">
      <w:pPr>
        <w:pStyle w:val="ListBullet"/>
      </w:pPr>
      <w:r>
        <w:rPr>
          <w:rFonts w:ascii="Calibri" w:eastAsia="Calibri" w:hAnsi="Calibri"/>
        </w:rPr>
        <w:t>Feasibility &amp; Innovation (15)</w:t>
      </w:r>
    </w:p>
    <w:p w14:paraId="0BF44505" w14:textId="77777777" w:rsidR="00AB2835" w:rsidRDefault="00000000">
      <w:pPr>
        <w:pStyle w:val="ListBullet"/>
      </w:pPr>
      <w:r>
        <w:rPr>
          <w:rFonts w:ascii="Calibri" w:eastAsia="Calibri" w:hAnsi="Calibri"/>
        </w:rPr>
        <w:t>Presentation Clarity (10)</w:t>
      </w:r>
    </w:p>
    <w:p w14:paraId="350886D7" w14:textId="77777777" w:rsidR="00AB2835" w:rsidRPr="00165EE2" w:rsidRDefault="00000000">
      <w:pPr>
        <w:rPr>
          <w:sz w:val="28"/>
          <w:szCs w:val="28"/>
        </w:rPr>
      </w:pPr>
      <w:r w:rsidRPr="00165EE2">
        <w:rPr>
          <w:rFonts w:ascii="Calibri" w:eastAsia="Calibri" w:hAnsi="Calibri"/>
          <w:b/>
          <w:color w:val="1F497D"/>
          <w:sz w:val="28"/>
          <w:szCs w:val="28"/>
        </w:rPr>
        <w:t>Answer the following questions:</w:t>
      </w:r>
    </w:p>
    <w:p w14:paraId="2329BE86" w14:textId="77777777" w:rsidR="00AB2835" w:rsidRDefault="00000000">
      <w:r>
        <w:rPr>
          <w:rFonts w:ascii="Calibri" w:eastAsia="Calibri" w:hAnsi="Calibri"/>
          <w:b/>
        </w:rPr>
        <w:t>1. What is the central vision of your concept? (Maximum 500 words)</w:t>
      </w:r>
    </w:p>
    <w:tbl>
      <w:tblPr>
        <w:tblStyle w:val="TableGrid"/>
        <w:tblW w:w="0" w:type="auto"/>
        <w:tblLook w:val="04A0" w:firstRow="1" w:lastRow="0" w:firstColumn="1" w:lastColumn="0" w:noHBand="0" w:noVBand="1"/>
      </w:tblPr>
      <w:tblGrid>
        <w:gridCol w:w="8856"/>
      </w:tblGrid>
      <w:tr w:rsidR="00AB2835" w14:paraId="04A60FF7" w14:textId="77777777" w:rsidTr="00165EE2">
        <w:tc>
          <w:tcPr>
            <w:tcW w:w="18561" w:type="dxa"/>
          </w:tcPr>
          <w:p w14:paraId="137EDB0C" w14:textId="77777777" w:rsidR="00AB2835" w:rsidRDefault="00AB2835"/>
        </w:tc>
      </w:tr>
    </w:tbl>
    <w:p w14:paraId="71BF1779" w14:textId="77777777" w:rsidR="00AB2835" w:rsidRDefault="00AB2835"/>
    <w:p w14:paraId="4AF46542" w14:textId="77777777" w:rsidR="00AB2835" w:rsidRDefault="00000000">
      <w:r>
        <w:rPr>
          <w:rFonts w:ascii="Calibri" w:eastAsia="Calibri" w:hAnsi="Calibri"/>
          <w:b/>
        </w:rPr>
        <w:t>2. How does your design address sustainability? (Maximum 500 words)</w:t>
      </w:r>
    </w:p>
    <w:tbl>
      <w:tblPr>
        <w:tblStyle w:val="TableGrid"/>
        <w:tblW w:w="0" w:type="auto"/>
        <w:tblLook w:val="04A0" w:firstRow="1" w:lastRow="0" w:firstColumn="1" w:lastColumn="0" w:noHBand="0" w:noVBand="1"/>
      </w:tblPr>
      <w:tblGrid>
        <w:gridCol w:w="8856"/>
      </w:tblGrid>
      <w:tr w:rsidR="00AB2835" w14:paraId="750B23F1" w14:textId="77777777" w:rsidTr="00165EE2">
        <w:tc>
          <w:tcPr>
            <w:tcW w:w="18561" w:type="dxa"/>
          </w:tcPr>
          <w:p w14:paraId="1CDD68D3" w14:textId="77777777" w:rsidR="00AB2835" w:rsidRDefault="00AB2835"/>
        </w:tc>
      </w:tr>
    </w:tbl>
    <w:p w14:paraId="476EC4B8" w14:textId="77777777" w:rsidR="00AB2835" w:rsidRDefault="00AB2835"/>
    <w:p w14:paraId="7F7D9D88" w14:textId="77777777" w:rsidR="00AB2835" w:rsidRDefault="00000000">
      <w:r>
        <w:rPr>
          <w:rFonts w:ascii="Calibri" w:eastAsia="Calibri" w:hAnsi="Calibri"/>
          <w:b/>
        </w:rPr>
        <w:t>3. How does your concept benefit communities? (Maximum 500 words)</w:t>
      </w:r>
    </w:p>
    <w:tbl>
      <w:tblPr>
        <w:tblStyle w:val="TableGrid"/>
        <w:tblW w:w="0" w:type="auto"/>
        <w:tblLook w:val="04A0" w:firstRow="1" w:lastRow="0" w:firstColumn="1" w:lastColumn="0" w:noHBand="0" w:noVBand="1"/>
      </w:tblPr>
      <w:tblGrid>
        <w:gridCol w:w="8856"/>
      </w:tblGrid>
      <w:tr w:rsidR="00AB2835" w14:paraId="651C89DE" w14:textId="77777777" w:rsidTr="00165EE2">
        <w:tc>
          <w:tcPr>
            <w:tcW w:w="18561" w:type="dxa"/>
          </w:tcPr>
          <w:p w14:paraId="111170AE" w14:textId="77777777" w:rsidR="00AB2835" w:rsidRDefault="00AB2835"/>
        </w:tc>
      </w:tr>
    </w:tbl>
    <w:p w14:paraId="12E1EE81" w14:textId="77777777" w:rsidR="00AB2835" w:rsidRDefault="00AB2835"/>
    <w:p w14:paraId="00879113" w14:textId="77777777" w:rsidR="00AB2835" w:rsidRDefault="00000000">
      <w:r>
        <w:rPr>
          <w:rFonts w:ascii="Calibri" w:eastAsia="Calibri" w:hAnsi="Calibri"/>
          <w:b/>
        </w:rPr>
        <w:t>4. What innovative ideas have you proposed? (Maximum 500 words)</w:t>
      </w:r>
    </w:p>
    <w:tbl>
      <w:tblPr>
        <w:tblStyle w:val="TableGrid"/>
        <w:tblW w:w="0" w:type="auto"/>
        <w:tblLook w:val="04A0" w:firstRow="1" w:lastRow="0" w:firstColumn="1" w:lastColumn="0" w:noHBand="0" w:noVBand="1"/>
      </w:tblPr>
      <w:tblGrid>
        <w:gridCol w:w="8856"/>
      </w:tblGrid>
      <w:tr w:rsidR="00AB2835" w14:paraId="6F2962D9" w14:textId="77777777" w:rsidTr="00165EE2">
        <w:tc>
          <w:tcPr>
            <w:tcW w:w="18561" w:type="dxa"/>
          </w:tcPr>
          <w:p w14:paraId="6BD540F2" w14:textId="77777777" w:rsidR="00AB2835" w:rsidRDefault="00AB2835"/>
        </w:tc>
      </w:tr>
    </w:tbl>
    <w:p w14:paraId="21C2099B" w14:textId="77777777" w:rsidR="00AB2835" w:rsidRDefault="00AB2835"/>
    <w:p w14:paraId="2BF75301" w14:textId="77777777" w:rsidR="00AB2835" w:rsidRDefault="00000000">
      <w:r>
        <w:rPr>
          <w:rFonts w:ascii="Calibri" w:eastAsia="Calibri" w:hAnsi="Calibri"/>
          <w:b/>
        </w:rPr>
        <w:t>5. How effectively have you presented your design? (Maximum 500 words)</w:t>
      </w:r>
    </w:p>
    <w:tbl>
      <w:tblPr>
        <w:tblStyle w:val="TableGrid"/>
        <w:tblW w:w="0" w:type="auto"/>
        <w:tblLook w:val="04A0" w:firstRow="1" w:lastRow="0" w:firstColumn="1" w:lastColumn="0" w:noHBand="0" w:noVBand="1"/>
      </w:tblPr>
      <w:tblGrid>
        <w:gridCol w:w="8856"/>
      </w:tblGrid>
      <w:tr w:rsidR="00AB2835" w14:paraId="66A6AEAC" w14:textId="77777777" w:rsidTr="00165EE2">
        <w:tc>
          <w:tcPr>
            <w:tcW w:w="18561" w:type="dxa"/>
          </w:tcPr>
          <w:p w14:paraId="4A382315" w14:textId="77777777" w:rsidR="00AB2835" w:rsidRDefault="00AB2835"/>
        </w:tc>
      </w:tr>
    </w:tbl>
    <w:p w14:paraId="2387F8B8" w14:textId="77777777" w:rsidR="00AB2835" w:rsidRDefault="00AB2835"/>
    <w:p w14:paraId="325D6477" w14:textId="0D5093FA" w:rsidR="00AB2835" w:rsidRDefault="00000000">
      <w:r>
        <w:rPr>
          <w:rFonts w:ascii="Calibri" w:eastAsia="Calibri" w:hAnsi="Calibri"/>
          <w:b/>
        </w:rPr>
        <w:t>6. Link to a downloadable presentation file or files, including PowerPoint presentations, PDFs, videos, and collections of high-resolution images</w:t>
      </w:r>
      <w:r>
        <w:rPr>
          <w:rFonts w:ascii="Calibri" w:eastAsia="Calibri" w:hAnsi="Calibri"/>
          <w:b/>
        </w:rPr>
        <w:br/>
      </w:r>
      <w:r>
        <w:rPr>
          <w:rFonts w:ascii="Calibri" w:eastAsia="Calibri" w:hAnsi="Calibri"/>
          <w:b/>
        </w:rPr>
        <w:br/>
        <w:t>This link MUST be accessible until 1 November 2025; please ensure drive folders are open access or with access granted to support@landscape-awards.com</w:t>
      </w:r>
    </w:p>
    <w:tbl>
      <w:tblPr>
        <w:tblStyle w:val="TableGrid"/>
        <w:tblW w:w="0" w:type="auto"/>
        <w:tblLook w:val="04A0" w:firstRow="1" w:lastRow="0" w:firstColumn="1" w:lastColumn="0" w:noHBand="0" w:noVBand="1"/>
      </w:tblPr>
      <w:tblGrid>
        <w:gridCol w:w="8856"/>
      </w:tblGrid>
      <w:tr w:rsidR="00AB2835" w14:paraId="1B82104B" w14:textId="77777777" w:rsidTr="00165EE2">
        <w:tc>
          <w:tcPr>
            <w:tcW w:w="18561" w:type="dxa"/>
          </w:tcPr>
          <w:p w14:paraId="43E3F6DB" w14:textId="77777777" w:rsidR="00AB2835" w:rsidRDefault="00AB2835"/>
        </w:tc>
      </w:tr>
    </w:tbl>
    <w:p w14:paraId="67B7D3D4" w14:textId="77777777" w:rsidR="00AB2835" w:rsidRDefault="00AB2835"/>
    <w:p w14:paraId="124649E7" w14:textId="77777777" w:rsidR="00AB2835" w:rsidRPr="00165EE2" w:rsidRDefault="00000000">
      <w:pPr>
        <w:rPr>
          <w:sz w:val="28"/>
          <w:szCs w:val="28"/>
        </w:rPr>
      </w:pPr>
      <w:r w:rsidRPr="00165EE2">
        <w:rPr>
          <w:rFonts w:ascii="Calibri" w:eastAsia="Calibri" w:hAnsi="Calibri"/>
          <w:b/>
          <w:color w:val="1F497D"/>
          <w:sz w:val="28"/>
          <w:szCs w:val="28"/>
        </w:rPr>
        <w:t>Please email your entry to support@landscape-awards.com</w:t>
      </w:r>
    </w:p>
    <w:sectPr w:rsidR="00AB2835" w:rsidRPr="00165EE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404772">
    <w:abstractNumId w:val="8"/>
  </w:num>
  <w:num w:numId="2" w16cid:durableId="538667348">
    <w:abstractNumId w:val="6"/>
  </w:num>
  <w:num w:numId="3" w16cid:durableId="194005473">
    <w:abstractNumId w:val="5"/>
  </w:num>
  <w:num w:numId="4" w16cid:durableId="350491284">
    <w:abstractNumId w:val="4"/>
  </w:num>
  <w:num w:numId="5" w16cid:durableId="1686785016">
    <w:abstractNumId w:val="7"/>
  </w:num>
  <w:num w:numId="6" w16cid:durableId="1552574670">
    <w:abstractNumId w:val="3"/>
  </w:num>
  <w:num w:numId="7" w16cid:durableId="1804695184">
    <w:abstractNumId w:val="2"/>
  </w:num>
  <w:num w:numId="8" w16cid:durableId="66652317">
    <w:abstractNumId w:val="1"/>
  </w:num>
  <w:num w:numId="9" w16cid:durableId="77525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5EE2"/>
    <w:rsid w:val="0029639D"/>
    <w:rsid w:val="00326F90"/>
    <w:rsid w:val="0074407E"/>
    <w:rsid w:val="0091780F"/>
    <w:rsid w:val="00AA1D8D"/>
    <w:rsid w:val="00AB2835"/>
    <w:rsid w:val="00B47730"/>
    <w:rsid w:val="00CB0664"/>
    <w:rsid w:val="00CB3833"/>
    <w:rsid w:val="00F92A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99BD4"/>
  <w14:defaultImageDpi w14:val="300"/>
  <w15:docId w15:val="{D36014E6-A941-4BC2-9800-4AD51AF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1464</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Phillip Higgins</cp:lastModifiedBy>
  <cp:revision>5</cp:revision>
  <dcterms:created xsi:type="dcterms:W3CDTF">2013-12-23T23:15:00Z</dcterms:created>
  <dcterms:modified xsi:type="dcterms:W3CDTF">2025-04-16T09:49:00Z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35aa0b00716c0d9e8cbb8a85c53994bc45fd3dce498373f736c96f464624eb7a</vt:lpwstr>
  </property>
</Properties>
</file>